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16A4E" w14:textId="77777777" w:rsidR="0092284D" w:rsidRPr="00EB4D27" w:rsidRDefault="00000000">
      <w:pPr>
        <w:pStyle w:val="Titolo1"/>
        <w:rPr>
          <w:color w:val="auto"/>
          <w:sz w:val="24"/>
          <w:szCs w:val="24"/>
          <w:lang w:val="it-IT"/>
        </w:rPr>
      </w:pPr>
      <w:r w:rsidRPr="00EB4D27">
        <w:rPr>
          <w:color w:val="auto"/>
          <w:sz w:val="24"/>
          <w:szCs w:val="24"/>
          <w:lang w:val="it-IT"/>
        </w:rPr>
        <w:t>ALLEGATO 2) MODELLO DOMANDA</w:t>
      </w:r>
    </w:p>
    <w:p w14:paraId="0047E00C" w14:textId="77777777" w:rsidR="0092284D" w:rsidRPr="00EB4D27" w:rsidRDefault="0092284D">
      <w:pPr>
        <w:rPr>
          <w:lang w:val="it-IT"/>
        </w:rPr>
      </w:pPr>
    </w:p>
    <w:p w14:paraId="606AD831" w14:textId="77777777" w:rsidR="0092284D" w:rsidRPr="00EB4D27" w:rsidRDefault="00000000" w:rsidP="00EB4D27">
      <w:pPr>
        <w:jc w:val="right"/>
        <w:rPr>
          <w:b/>
          <w:bCs/>
          <w:lang w:val="it-IT"/>
        </w:rPr>
      </w:pPr>
      <w:r w:rsidRPr="00EB4D27">
        <w:rPr>
          <w:b/>
          <w:bCs/>
          <w:lang w:val="it-IT"/>
        </w:rPr>
        <w:t>Alla DIRIGENTE</w:t>
      </w:r>
    </w:p>
    <w:p w14:paraId="7DF4B39A" w14:textId="77777777" w:rsidR="0092284D" w:rsidRPr="00EB4D27" w:rsidRDefault="00000000" w:rsidP="00EB4D27">
      <w:pPr>
        <w:jc w:val="right"/>
        <w:rPr>
          <w:b/>
          <w:bCs/>
          <w:lang w:val="it-IT"/>
        </w:rPr>
      </w:pPr>
      <w:r w:rsidRPr="00EB4D27">
        <w:rPr>
          <w:b/>
          <w:bCs/>
          <w:lang w:val="it-IT"/>
        </w:rPr>
        <w:t>Area Patrimonio Culturale - ARPAC</w:t>
      </w:r>
    </w:p>
    <w:p w14:paraId="2F9B2770" w14:textId="77777777" w:rsidR="0092284D" w:rsidRPr="00EB4D27" w:rsidRDefault="0092284D">
      <w:pPr>
        <w:rPr>
          <w:lang w:val="it-IT"/>
        </w:rPr>
      </w:pPr>
    </w:p>
    <w:p w14:paraId="6E44BD57" w14:textId="77777777" w:rsidR="0092284D" w:rsidRPr="00EB4D27" w:rsidRDefault="00000000" w:rsidP="00EB4D27">
      <w:pPr>
        <w:jc w:val="both"/>
        <w:rPr>
          <w:rFonts w:asciiTheme="majorHAnsi" w:hAnsiTheme="majorHAnsi" w:cstheme="majorHAnsi"/>
          <w:lang w:val="it-IT"/>
        </w:rPr>
      </w:pPr>
      <w:r w:rsidRPr="00EB4D27">
        <w:rPr>
          <w:rFonts w:asciiTheme="majorHAnsi" w:hAnsiTheme="majorHAnsi" w:cstheme="majorHAnsi"/>
          <w:lang w:val="it-IT"/>
        </w:rPr>
        <w:t>Il/La sottoscritto/a_______________________________________________________________</w:t>
      </w:r>
    </w:p>
    <w:p w14:paraId="5E20A1A6" w14:textId="77777777" w:rsidR="0092284D" w:rsidRPr="00EB4D27" w:rsidRDefault="0092284D" w:rsidP="00EB4D27">
      <w:pPr>
        <w:jc w:val="both"/>
        <w:rPr>
          <w:rFonts w:asciiTheme="majorHAnsi" w:hAnsiTheme="majorHAnsi" w:cstheme="majorHAnsi"/>
          <w:lang w:val="it-IT"/>
        </w:rPr>
      </w:pPr>
    </w:p>
    <w:p w14:paraId="24E63EA3" w14:textId="77777777" w:rsidR="0092284D" w:rsidRPr="00EB4D27" w:rsidRDefault="00000000" w:rsidP="00EB4D27">
      <w:pPr>
        <w:jc w:val="center"/>
        <w:rPr>
          <w:rFonts w:asciiTheme="majorHAnsi" w:hAnsiTheme="majorHAnsi" w:cstheme="majorHAnsi"/>
          <w:b/>
          <w:bCs/>
          <w:lang w:val="it-IT"/>
        </w:rPr>
      </w:pPr>
      <w:r w:rsidRPr="00EB4D27">
        <w:rPr>
          <w:rFonts w:asciiTheme="majorHAnsi" w:hAnsiTheme="majorHAnsi" w:cstheme="majorHAnsi"/>
          <w:b/>
          <w:bCs/>
          <w:lang w:val="it-IT"/>
        </w:rPr>
        <w:t>CHIEDE</w:t>
      </w:r>
    </w:p>
    <w:p w14:paraId="2FFDCB2F" w14:textId="77777777" w:rsidR="0092284D" w:rsidRPr="00EB4D27" w:rsidRDefault="0092284D" w:rsidP="00EB4D27">
      <w:pPr>
        <w:jc w:val="both"/>
        <w:rPr>
          <w:rFonts w:asciiTheme="majorHAnsi" w:hAnsiTheme="majorHAnsi" w:cstheme="majorHAnsi"/>
          <w:lang w:val="it-IT"/>
        </w:rPr>
      </w:pPr>
    </w:p>
    <w:p w14:paraId="366886FE" w14:textId="77777777" w:rsidR="0092284D" w:rsidRPr="00EB4D27" w:rsidRDefault="00000000" w:rsidP="00EB4D27">
      <w:pPr>
        <w:jc w:val="both"/>
        <w:rPr>
          <w:rFonts w:asciiTheme="majorHAnsi" w:hAnsiTheme="majorHAnsi" w:cstheme="majorHAnsi"/>
          <w:lang w:val="it-IT"/>
        </w:rPr>
      </w:pPr>
      <w:r w:rsidRPr="00EB4D27">
        <w:rPr>
          <w:rFonts w:asciiTheme="majorHAnsi" w:hAnsiTheme="majorHAnsi" w:cstheme="majorHAnsi"/>
          <w:lang w:val="it-IT"/>
        </w:rPr>
        <w:t>di partecipare alla valutazione comparativa per titoli e colloquio relativa all’affidamento di un incarico lavoro autonomo ai sensi e per gli effetti dell’art. 2222 e ss. del c.c. per le esigenze di ________________________________________</w:t>
      </w:r>
    </w:p>
    <w:p w14:paraId="630F8B99" w14:textId="77777777" w:rsidR="0092284D" w:rsidRPr="00EB4D27" w:rsidRDefault="0092284D" w:rsidP="00EB4D27">
      <w:pPr>
        <w:jc w:val="both"/>
        <w:rPr>
          <w:rFonts w:asciiTheme="majorHAnsi" w:hAnsiTheme="majorHAnsi" w:cstheme="majorHAnsi"/>
          <w:lang w:val="it-IT"/>
        </w:rPr>
      </w:pPr>
    </w:p>
    <w:p w14:paraId="666B57CD" w14:textId="77777777" w:rsidR="0092284D" w:rsidRPr="00EB4D27" w:rsidRDefault="00000000" w:rsidP="00EB4D27">
      <w:pPr>
        <w:jc w:val="both"/>
        <w:rPr>
          <w:rFonts w:asciiTheme="majorHAnsi" w:hAnsiTheme="majorHAnsi" w:cstheme="majorHAnsi"/>
          <w:lang w:val="it-IT"/>
        </w:rPr>
      </w:pPr>
      <w:r w:rsidRPr="00EB4D27">
        <w:rPr>
          <w:rFonts w:asciiTheme="majorHAnsi" w:hAnsiTheme="majorHAnsi" w:cstheme="majorHAnsi"/>
          <w:lang w:val="it-IT"/>
        </w:rPr>
        <w:t>A tal fine dichiara sotto la propria responsabilità, che tutto quanto indicato, nella presente domanda corrisponde al vero, ai sensi dell’art. 46 del D.P.R. n. 445/2000:</w:t>
      </w:r>
    </w:p>
    <w:p w14:paraId="066ECCA1" w14:textId="536AA664" w:rsidR="0092284D" w:rsidRPr="00EB4D27" w:rsidRDefault="00000000" w:rsidP="00EB4D27">
      <w:pPr>
        <w:jc w:val="both"/>
        <w:rPr>
          <w:rFonts w:asciiTheme="majorHAnsi" w:hAnsiTheme="majorHAnsi" w:cstheme="majorHAnsi"/>
          <w:b/>
          <w:bCs/>
          <w:lang w:val="it-IT"/>
        </w:rPr>
      </w:pPr>
      <w:r w:rsidRPr="00EB4D27">
        <w:rPr>
          <w:rFonts w:asciiTheme="majorHAnsi" w:hAnsiTheme="majorHAnsi" w:cstheme="majorHAnsi"/>
          <w:b/>
          <w:bCs/>
          <w:lang w:val="it-IT"/>
        </w:rPr>
        <w:t xml:space="preserve">REQUISITI: </w:t>
      </w:r>
    </w:p>
    <w:p w14:paraId="63ACFE6C" w14:textId="77777777" w:rsidR="0092284D" w:rsidRPr="00EB4D27" w:rsidRDefault="00000000" w:rsidP="00EB4D27">
      <w:pPr>
        <w:jc w:val="both"/>
        <w:rPr>
          <w:rFonts w:asciiTheme="majorHAnsi" w:hAnsiTheme="majorHAnsi" w:cstheme="majorHAnsi"/>
          <w:lang w:val="it-IT"/>
        </w:rPr>
      </w:pPr>
      <w:r w:rsidRPr="00EB4D27">
        <w:rPr>
          <w:rFonts w:asciiTheme="majorHAnsi" w:hAnsiTheme="majorHAnsi" w:cstheme="majorHAnsi"/>
          <w:lang w:val="it-IT"/>
        </w:rPr>
        <w:t> </w:t>
      </w:r>
    </w:p>
    <w:p w14:paraId="7EA96F70" w14:textId="77777777" w:rsidR="0092284D" w:rsidRPr="00EB4D27" w:rsidRDefault="00000000" w:rsidP="00EB4D27">
      <w:pPr>
        <w:jc w:val="both"/>
        <w:rPr>
          <w:rFonts w:asciiTheme="majorHAnsi" w:hAnsiTheme="majorHAnsi" w:cstheme="majorHAnsi"/>
          <w:lang w:val="it-IT"/>
        </w:rPr>
      </w:pPr>
      <w:r w:rsidRPr="00EB4D27">
        <w:rPr>
          <w:rFonts w:asciiTheme="majorHAnsi" w:hAnsiTheme="majorHAnsi" w:cstheme="majorHAnsi"/>
          <w:lang w:val="it-IT"/>
        </w:rPr>
        <w:t>Titolo di studio:</w:t>
      </w:r>
    </w:p>
    <w:p w14:paraId="452525B5" w14:textId="77777777" w:rsidR="0092284D" w:rsidRPr="00EB4D27" w:rsidRDefault="00000000" w:rsidP="00EB4D27">
      <w:pPr>
        <w:jc w:val="both"/>
        <w:rPr>
          <w:rFonts w:asciiTheme="majorHAnsi" w:hAnsiTheme="majorHAnsi" w:cstheme="majorHAnsi"/>
          <w:lang w:val="it-IT"/>
        </w:rPr>
      </w:pPr>
      <w:r w:rsidRPr="00EB4D27">
        <w:rPr>
          <w:rFonts w:asciiTheme="majorHAnsi" w:hAnsiTheme="majorHAnsi" w:cstheme="majorHAnsi"/>
          <w:lang w:val="it-IT"/>
        </w:rPr>
        <w:t> </w:t>
      </w:r>
    </w:p>
    <w:p w14:paraId="3D245AB5" w14:textId="77777777" w:rsidR="0092284D" w:rsidRPr="00EB4D27" w:rsidRDefault="00000000" w:rsidP="00EB4D27">
      <w:pPr>
        <w:jc w:val="both"/>
        <w:rPr>
          <w:rFonts w:asciiTheme="majorHAnsi" w:hAnsiTheme="majorHAnsi" w:cstheme="majorHAnsi"/>
          <w:lang w:val="it-IT"/>
        </w:rPr>
      </w:pPr>
      <w:r w:rsidRPr="00EB4D27">
        <w:rPr>
          <w:rFonts w:asciiTheme="majorHAnsi" w:hAnsiTheme="majorHAnsi" w:cstheme="majorHAnsi"/>
          <w:lang w:val="it-IT"/>
        </w:rPr>
        <w:t>Ordinamento previgente: __________________________________________________</w:t>
      </w:r>
    </w:p>
    <w:p w14:paraId="36B8B64F" w14:textId="77777777" w:rsidR="0092284D" w:rsidRPr="00EB4D27" w:rsidRDefault="0092284D" w:rsidP="00EB4D27">
      <w:pPr>
        <w:jc w:val="both"/>
        <w:rPr>
          <w:rFonts w:asciiTheme="majorHAnsi" w:hAnsiTheme="majorHAnsi" w:cstheme="majorHAnsi"/>
          <w:lang w:val="it-IT"/>
        </w:rPr>
      </w:pPr>
    </w:p>
    <w:p w14:paraId="6736C565" w14:textId="77777777" w:rsidR="0092284D" w:rsidRPr="00EB4D27" w:rsidRDefault="00000000" w:rsidP="00EB4D27">
      <w:pPr>
        <w:jc w:val="both"/>
        <w:rPr>
          <w:rFonts w:asciiTheme="majorHAnsi" w:hAnsiTheme="majorHAnsi" w:cstheme="majorHAnsi"/>
          <w:lang w:val="it-IT"/>
        </w:rPr>
      </w:pPr>
      <w:r w:rsidRPr="00EB4D27">
        <w:rPr>
          <w:rFonts w:asciiTheme="majorHAnsi" w:hAnsiTheme="majorHAnsi" w:cstheme="majorHAnsi"/>
          <w:lang w:val="it-IT"/>
        </w:rPr>
        <w:t>Rilasciato da______________________________________________________________</w:t>
      </w:r>
    </w:p>
    <w:p w14:paraId="3B3FA595" w14:textId="77777777" w:rsidR="0092284D" w:rsidRPr="00EB4D27" w:rsidRDefault="0092284D" w:rsidP="00EB4D27">
      <w:pPr>
        <w:jc w:val="both"/>
        <w:rPr>
          <w:rFonts w:asciiTheme="majorHAnsi" w:hAnsiTheme="majorHAnsi" w:cstheme="majorHAnsi"/>
          <w:lang w:val="it-IT"/>
        </w:rPr>
      </w:pPr>
    </w:p>
    <w:p w14:paraId="13C02291" w14:textId="77777777" w:rsidR="0092284D" w:rsidRPr="00EB4D27" w:rsidRDefault="00000000" w:rsidP="00EB4D27">
      <w:pPr>
        <w:jc w:val="both"/>
        <w:rPr>
          <w:rFonts w:asciiTheme="majorHAnsi" w:hAnsiTheme="majorHAnsi" w:cstheme="majorHAnsi"/>
          <w:lang w:val="it-IT"/>
        </w:rPr>
      </w:pPr>
      <w:r w:rsidRPr="00EB4D27">
        <w:rPr>
          <w:rFonts w:asciiTheme="majorHAnsi" w:hAnsiTheme="majorHAnsi" w:cstheme="majorHAnsi"/>
          <w:lang w:val="it-IT"/>
        </w:rPr>
        <w:t>__________________________________________________Paese_________________</w:t>
      </w:r>
    </w:p>
    <w:p w14:paraId="4CFADB8F" w14:textId="77777777" w:rsidR="0092284D" w:rsidRPr="00EB4D27" w:rsidRDefault="0092284D" w:rsidP="00EB4D27">
      <w:pPr>
        <w:jc w:val="both"/>
        <w:rPr>
          <w:rFonts w:asciiTheme="majorHAnsi" w:hAnsiTheme="majorHAnsi" w:cstheme="majorHAnsi"/>
          <w:lang w:val="it-IT"/>
        </w:rPr>
      </w:pPr>
    </w:p>
    <w:p w14:paraId="4EC5D058" w14:textId="77777777" w:rsidR="0092284D" w:rsidRPr="00EB4D27" w:rsidRDefault="0092284D" w:rsidP="00EB4D27">
      <w:pPr>
        <w:jc w:val="both"/>
        <w:rPr>
          <w:rFonts w:asciiTheme="majorHAnsi" w:hAnsiTheme="majorHAnsi" w:cstheme="majorHAnsi"/>
          <w:lang w:val="it-IT"/>
        </w:rPr>
      </w:pPr>
    </w:p>
    <w:p w14:paraId="15D6A02E" w14:textId="77777777" w:rsidR="0092284D" w:rsidRPr="00EB4D27" w:rsidRDefault="00000000" w:rsidP="00EB4D27">
      <w:pPr>
        <w:jc w:val="both"/>
        <w:rPr>
          <w:rFonts w:asciiTheme="majorHAnsi" w:hAnsiTheme="majorHAnsi" w:cstheme="majorHAnsi"/>
          <w:lang w:val="it-IT"/>
        </w:rPr>
      </w:pPr>
      <w:r w:rsidRPr="00EB4D27">
        <w:rPr>
          <w:rFonts w:asciiTheme="majorHAnsi" w:hAnsiTheme="majorHAnsi" w:cstheme="majorHAnsi"/>
          <w:lang w:val="it-IT"/>
        </w:rPr>
        <w:lastRenderedPageBreak/>
        <w:t>Nuovo ordinamento: ________________________________________________</w:t>
      </w:r>
    </w:p>
    <w:p w14:paraId="65CBC0E0" w14:textId="77777777" w:rsidR="0092284D" w:rsidRPr="00EB4D27" w:rsidRDefault="0092284D" w:rsidP="00EB4D27">
      <w:pPr>
        <w:jc w:val="both"/>
        <w:rPr>
          <w:rFonts w:asciiTheme="majorHAnsi" w:hAnsiTheme="majorHAnsi" w:cstheme="majorHAnsi"/>
          <w:lang w:val="it-IT"/>
        </w:rPr>
      </w:pPr>
    </w:p>
    <w:p w14:paraId="54B34C1B" w14:textId="77777777" w:rsidR="0092284D" w:rsidRPr="00EB4D27" w:rsidRDefault="00000000" w:rsidP="00EB4D27">
      <w:pPr>
        <w:rPr>
          <w:rFonts w:asciiTheme="majorHAnsi" w:hAnsiTheme="majorHAnsi" w:cstheme="majorHAnsi"/>
          <w:lang w:val="it-IT"/>
        </w:rPr>
      </w:pPr>
      <w:r w:rsidRPr="00EB4D27">
        <w:rPr>
          <w:rFonts w:asciiTheme="majorHAnsi" w:hAnsiTheme="majorHAnsi" w:cstheme="majorHAnsi"/>
          <w:lang w:val="it-IT"/>
        </w:rPr>
        <w:t>appartenente alla classe di laurea specialistica/magistrale/ _________________________________________________________________________</w:t>
      </w:r>
    </w:p>
    <w:p w14:paraId="7D7B95E0" w14:textId="77777777" w:rsidR="0092284D" w:rsidRPr="00EB4D27" w:rsidRDefault="0092284D" w:rsidP="00EB4D27">
      <w:pPr>
        <w:rPr>
          <w:rFonts w:asciiTheme="majorHAnsi" w:hAnsiTheme="majorHAnsi" w:cstheme="majorHAnsi"/>
          <w:lang w:val="it-IT"/>
        </w:rPr>
      </w:pPr>
    </w:p>
    <w:p w14:paraId="0931AC10" w14:textId="77777777" w:rsidR="0092284D" w:rsidRPr="00EB4D27" w:rsidRDefault="00000000" w:rsidP="00EB4D27">
      <w:pPr>
        <w:rPr>
          <w:rFonts w:asciiTheme="majorHAnsi" w:hAnsiTheme="majorHAnsi" w:cstheme="majorHAnsi"/>
          <w:lang w:val="it-IT"/>
        </w:rPr>
      </w:pPr>
      <w:r w:rsidRPr="00EB4D27">
        <w:rPr>
          <w:rFonts w:asciiTheme="majorHAnsi" w:hAnsiTheme="majorHAnsi" w:cstheme="majorHAnsi"/>
          <w:lang w:val="it-IT"/>
        </w:rPr>
        <w:t>Rilasciato da______________________________________________________________</w:t>
      </w:r>
    </w:p>
    <w:p w14:paraId="51A294B0" w14:textId="77777777" w:rsidR="0092284D" w:rsidRPr="00EB4D27" w:rsidRDefault="0092284D" w:rsidP="00EB4D27">
      <w:pPr>
        <w:rPr>
          <w:rFonts w:asciiTheme="majorHAnsi" w:hAnsiTheme="majorHAnsi" w:cstheme="majorHAnsi"/>
          <w:lang w:val="it-IT"/>
        </w:rPr>
      </w:pPr>
    </w:p>
    <w:p w14:paraId="652F0A96" w14:textId="77777777" w:rsidR="0092284D" w:rsidRPr="00EB4D27" w:rsidRDefault="00000000" w:rsidP="00EB4D27">
      <w:pPr>
        <w:rPr>
          <w:rFonts w:asciiTheme="majorHAnsi" w:hAnsiTheme="majorHAnsi" w:cstheme="majorHAnsi"/>
          <w:lang w:val="it-IT"/>
        </w:rPr>
      </w:pPr>
      <w:r w:rsidRPr="00EB4D27">
        <w:rPr>
          <w:rFonts w:asciiTheme="majorHAnsi" w:hAnsiTheme="majorHAnsi" w:cstheme="majorHAnsi"/>
          <w:lang w:val="it-IT"/>
        </w:rPr>
        <w:t>_________________________________________________Paese__________________</w:t>
      </w:r>
    </w:p>
    <w:p w14:paraId="58B616D9" w14:textId="77777777" w:rsidR="0092284D" w:rsidRPr="00EB4D27" w:rsidRDefault="0092284D" w:rsidP="00EB4D27">
      <w:pPr>
        <w:rPr>
          <w:rFonts w:asciiTheme="majorHAnsi" w:hAnsiTheme="majorHAnsi" w:cstheme="majorHAnsi"/>
          <w:lang w:val="it-IT"/>
        </w:rPr>
      </w:pPr>
    </w:p>
    <w:p w14:paraId="5C97746C" w14:textId="77777777" w:rsidR="0092284D" w:rsidRPr="00EB4D27" w:rsidRDefault="0092284D" w:rsidP="00EB4D27">
      <w:pPr>
        <w:rPr>
          <w:rFonts w:asciiTheme="majorHAnsi" w:hAnsiTheme="majorHAnsi" w:cstheme="majorHAnsi"/>
          <w:lang w:val="it-IT"/>
        </w:rPr>
      </w:pPr>
    </w:p>
    <w:p w14:paraId="395A3B29" w14:textId="77777777" w:rsidR="0092284D" w:rsidRPr="00EB4D27" w:rsidRDefault="0092284D" w:rsidP="00EB4D27">
      <w:pPr>
        <w:jc w:val="both"/>
        <w:rPr>
          <w:rFonts w:asciiTheme="majorHAnsi" w:hAnsiTheme="majorHAnsi" w:cstheme="majorHAnsi"/>
          <w:lang w:val="it-IT"/>
        </w:rPr>
      </w:pPr>
    </w:p>
    <w:p w14:paraId="559C6B43" w14:textId="77777777" w:rsidR="0092284D" w:rsidRPr="00EB4D27" w:rsidRDefault="00000000" w:rsidP="00EB4D27">
      <w:pPr>
        <w:rPr>
          <w:rFonts w:asciiTheme="majorHAnsi" w:hAnsiTheme="majorHAnsi" w:cstheme="majorHAnsi"/>
          <w:lang w:val="it-IT"/>
        </w:rPr>
      </w:pPr>
      <w:r w:rsidRPr="00EB4D27">
        <w:rPr>
          <w:rFonts w:asciiTheme="majorHAnsi" w:hAnsiTheme="majorHAnsi" w:cstheme="majorHAnsi"/>
          <w:lang w:val="it-IT"/>
        </w:rPr>
        <w:t>Titolo di studio straniero:</w:t>
      </w:r>
    </w:p>
    <w:p w14:paraId="6CCBBB3C" w14:textId="77777777" w:rsidR="0092284D" w:rsidRPr="00EB4D27" w:rsidRDefault="00000000" w:rsidP="00EB4D27">
      <w:pPr>
        <w:rPr>
          <w:rFonts w:asciiTheme="majorHAnsi" w:hAnsiTheme="majorHAnsi" w:cstheme="majorHAnsi"/>
          <w:lang w:val="it-IT"/>
        </w:rPr>
      </w:pPr>
      <w:r w:rsidRPr="00EB4D27">
        <w:rPr>
          <w:rFonts w:asciiTheme="majorHAnsi" w:hAnsiTheme="majorHAnsi" w:cstheme="majorHAnsi"/>
          <w:lang w:val="it-IT"/>
        </w:rPr>
        <w:t>Livello e denominazione titolo conseguito _________________________________</w:t>
      </w:r>
    </w:p>
    <w:p w14:paraId="5EDADB17" w14:textId="77777777" w:rsidR="0092284D" w:rsidRPr="00EB4D27" w:rsidRDefault="0092284D" w:rsidP="00EB4D27">
      <w:pPr>
        <w:rPr>
          <w:rFonts w:asciiTheme="majorHAnsi" w:hAnsiTheme="majorHAnsi" w:cstheme="majorHAnsi"/>
          <w:lang w:val="it-IT"/>
        </w:rPr>
      </w:pPr>
    </w:p>
    <w:p w14:paraId="0D13E996" w14:textId="77777777" w:rsidR="0092284D" w:rsidRPr="00EB4D27" w:rsidRDefault="00000000" w:rsidP="00EB4D27">
      <w:pPr>
        <w:rPr>
          <w:rFonts w:asciiTheme="majorHAnsi" w:hAnsiTheme="majorHAnsi" w:cstheme="majorHAnsi"/>
          <w:lang w:val="it-IT"/>
        </w:rPr>
      </w:pPr>
      <w:r w:rsidRPr="00EB4D27">
        <w:rPr>
          <w:rFonts w:asciiTheme="majorHAnsi" w:hAnsiTheme="majorHAnsi" w:cstheme="majorHAnsi"/>
          <w:lang w:val="it-IT"/>
        </w:rPr>
        <w:t>Rilasciato da______________________________________________________________</w:t>
      </w:r>
    </w:p>
    <w:p w14:paraId="4FF4C601" w14:textId="77777777" w:rsidR="0092284D" w:rsidRPr="00EB4D27" w:rsidRDefault="0092284D" w:rsidP="00EB4D27">
      <w:pPr>
        <w:rPr>
          <w:rFonts w:asciiTheme="majorHAnsi" w:hAnsiTheme="majorHAnsi" w:cstheme="majorHAnsi"/>
          <w:lang w:val="it-IT"/>
        </w:rPr>
      </w:pPr>
    </w:p>
    <w:p w14:paraId="7C5CFC23" w14:textId="77777777" w:rsidR="0092284D" w:rsidRPr="00EB4D27" w:rsidRDefault="00000000" w:rsidP="00EB4D27">
      <w:pPr>
        <w:rPr>
          <w:rFonts w:asciiTheme="majorHAnsi" w:hAnsiTheme="majorHAnsi" w:cstheme="majorHAnsi"/>
          <w:lang w:val="it-IT"/>
        </w:rPr>
      </w:pPr>
      <w:r w:rsidRPr="00EB4D27">
        <w:rPr>
          <w:rFonts w:asciiTheme="majorHAnsi" w:hAnsiTheme="majorHAnsi" w:cstheme="majorHAnsi"/>
          <w:lang w:val="it-IT"/>
        </w:rPr>
        <w:t>_________________________________________________Paese__________________</w:t>
      </w:r>
    </w:p>
    <w:p w14:paraId="1641BA83" w14:textId="77777777" w:rsidR="0092284D" w:rsidRPr="00EB4D27" w:rsidRDefault="0092284D" w:rsidP="00EB4D27">
      <w:pPr>
        <w:rPr>
          <w:rFonts w:asciiTheme="majorHAnsi" w:hAnsiTheme="majorHAnsi" w:cstheme="majorHAnsi"/>
          <w:lang w:val="it-IT"/>
        </w:rPr>
      </w:pPr>
    </w:p>
    <w:p w14:paraId="729CE75D" w14:textId="77777777" w:rsidR="0092284D" w:rsidRPr="00EB4D27" w:rsidRDefault="00000000" w:rsidP="00EB4D27">
      <w:pPr>
        <w:rPr>
          <w:rFonts w:asciiTheme="majorHAnsi" w:hAnsiTheme="majorHAnsi" w:cstheme="majorHAnsi"/>
          <w:lang w:val="it-IT"/>
        </w:rPr>
      </w:pPr>
      <w:r w:rsidRPr="00EB4D27">
        <w:rPr>
          <w:rFonts w:asciiTheme="majorHAnsi" w:hAnsiTheme="majorHAnsi" w:cstheme="majorHAnsi"/>
          <w:lang w:val="it-IT"/>
        </w:rPr>
        <w:t xml:space="preserve"> </w:t>
      </w:r>
      <w:r w:rsidRPr="00EB4D27">
        <w:rPr>
          <w:rFonts w:asciiTheme="majorHAnsi" w:hAnsiTheme="majorHAnsi" w:cstheme="majorHAnsi"/>
          <w:lang w:val="it-IT"/>
        </w:rPr>
        <w:tab/>
        <w:t>di essere in possesso della dichiarazione di equipollenza rilasciata ai sensi della vigente normativa in materia</w:t>
      </w:r>
    </w:p>
    <w:p w14:paraId="0864C856" w14:textId="77777777" w:rsidR="0092284D" w:rsidRPr="00EB4D27" w:rsidRDefault="00000000" w:rsidP="00EB4D27">
      <w:pPr>
        <w:rPr>
          <w:rFonts w:asciiTheme="majorHAnsi" w:hAnsiTheme="majorHAnsi" w:cstheme="majorHAnsi"/>
          <w:lang w:val="it-IT"/>
        </w:rPr>
      </w:pPr>
      <w:r w:rsidRPr="00EB4D27">
        <w:rPr>
          <w:rFonts w:asciiTheme="majorHAnsi" w:hAnsiTheme="majorHAnsi" w:cstheme="majorHAnsi"/>
          <w:lang w:val="it-IT"/>
        </w:rPr>
        <w:t xml:space="preserve"> </w:t>
      </w:r>
      <w:r w:rsidRPr="00EB4D27">
        <w:rPr>
          <w:rFonts w:asciiTheme="majorHAnsi" w:hAnsiTheme="majorHAnsi" w:cstheme="majorHAnsi"/>
          <w:lang w:val="it-IT"/>
        </w:rPr>
        <w:tab/>
        <w:t xml:space="preserve">di allegare alla presente domanda una traduzione in italiano del titolo di studio estero, corredata da auto dichiarazione relativa alla conformità all’originale della traduzione stessa </w:t>
      </w:r>
    </w:p>
    <w:p w14:paraId="1D662DF0" w14:textId="77777777" w:rsidR="0092284D" w:rsidRPr="00EB4D27" w:rsidRDefault="00000000" w:rsidP="00EB4D27">
      <w:pPr>
        <w:jc w:val="center"/>
        <w:rPr>
          <w:rFonts w:asciiTheme="majorHAnsi" w:hAnsiTheme="majorHAnsi" w:cstheme="majorHAnsi"/>
          <w:b/>
          <w:bCs/>
          <w:lang w:val="it-IT"/>
        </w:rPr>
      </w:pPr>
      <w:r w:rsidRPr="00EB4D27">
        <w:rPr>
          <w:rFonts w:asciiTheme="majorHAnsi" w:hAnsiTheme="majorHAnsi" w:cstheme="majorHAnsi"/>
          <w:b/>
          <w:bCs/>
          <w:lang w:val="it-IT"/>
        </w:rPr>
        <w:t>DICHIARA INOLTRE</w:t>
      </w:r>
    </w:p>
    <w:p w14:paraId="73FD077B" w14:textId="77777777" w:rsidR="0092284D" w:rsidRPr="00EB4D27" w:rsidRDefault="00000000" w:rsidP="00EB4D27">
      <w:pPr>
        <w:jc w:val="both"/>
        <w:rPr>
          <w:rFonts w:asciiTheme="majorHAnsi" w:hAnsiTheme="majorHAnsi" w:cstheme="majorHAnsi"/>
          <w:lang w:val="it-IT"/>
        </w:rPr>
      </w:pPr>
      <w:r w:rsidRPr="00EB4D27">
        <w:rPr>
          <w:rFonts w:asciiTheme="majorHAnsi" w:hAnsiTheme="majorHAnsi" w:cstheme="majorHAnsi"/>
          <w:lang w:val="it-IT"/>
        </w:rPr>
        <w:t>di NON essere parente o affine (fino al quarto grado compreso) con un professore appartenente alla struttura che richiede la stipula ovvero con il Rettore, il Direttore Generale o un componente del Consiglio di amministrazione dell’Ateneo;</w:t>
      </w:r>
    </w:p>
    <w:p w14:paraId="4D14FBD5" w14:textId="77777777" w:rsidR="0092284D" w:rsidRPr="00EB4D27" w:rsidRDefault="00000000" w:rsidP="00EB4D27">
      <w:pPr>
        <w:jc w:val="both"/>
        <w:rPr>
          <w:rFonts w:asciiTheme="majorHAnsi" w:hAnsiTheme="majorHAnsi" w:cstheme="majorHAnsi"/>
          <w:lang w:val="it-IT"/>
        </w:rPr>
      </w:pPr>
      <w:r w:rsidRPr="00EB4D27">
        <w:rPr>
          <w:rFonts w:asciiTheme="majorHAnsi" w:hAnsiTheme="majorHAnsi" w:cstheme="majorHAnsi"/>
          <w:lang w:val="it-IT"/>
        </w:rPr>
        <w:t>di non essere in quiescenza anticipata di anzianità ai sensi dell’art. 25 della legge 724/1995;</w:t>
      </w:r>
    </w:p>
    <w:p w14:paraId="390E07DA" w14:textId="77777777" w:rsidR="0092284D" w:rsidRPr="00EB4D27" w:rsidRDefault="00000000" w:rsidP="00EB4D27">
      <w:pPr>
        <w:jc w:val="both"/>
        <w:rPr>
          <w:rFonts w:asciiTheme="majorHAnsi" w:hAnsiTheme="majorHAnsi" w:cstheme="majorHAnsi"/>
          <w:lang w:val="it-IT"/>
        </w:rPr>
      </w:pPr>
      <w:r w:rsidRPr="00EB4D27">
        <w:rPr>
          <w:rFonts w:asciiTheme="majorHAnsi" w:hAnsiTheme="majorHAnsi" w:cstheme="majorHAnsi"/>
          <w:lang w:val="it-IT"/>
        </w:rPr>
        <w:lastRenderedPageBreak/>
        <w:t>di possedere esperienze e competenze professionali qualificate di almeno 1 anno (12 mesi) maturate presso enti pubblici o organizzazioni private in relazione all’oggetto del contratto nella gestione di una “biblioteca d’autore”, con particolare esperienza nello studio e progettazione del suo trasferimento da una sede privata alla sede aperta al pubblico;</w:t>
      </w:r>
    </w:p>
    <w:p w14:paraId="6A4FF821" w14:textId="77777777" w:rsidR="0092284D" w:rsidRPr="00EB4D27" w:rsidRDefault="00000000" w:rsidP="00EB4D27">
      <w:pPr>
        <w:jc w:val="both"/>
        <w:rPr>
          <w:rFonts w:asciiTheme="majorHAnsi" w:hAnsiTheme="majorHAnsi" w:cstheme="majorHAnsi"/>
          <w:lang w:val="it-IT"/>
        </w:rPr>
      </w:pPr>
      <w:r w:rsidRPr="00EB4D27">
        <w:rPr>
          <w:rFonts w:asciiTheme="majorHAnsi" w:hAnsiTheme="majorHAnsi" w:cstheme="majorHAnsi"/>
          <w:lang w:val="it-IT"/>
        </w:rPr>
        <w:t>di possedere una buona conoscenza della lingua inglese ovvero essere in possesso di conoscenza della lingua inglese di livello almeno B1 in ragione di documentata permanenza in un paese estero di lingua inglese, o dal possesso di certificazione di lingua inglese o essere di lingua madre inglese, vale a dire avere la capacità di esprimersi con naturalezza nella lingua oggetto dell’incarico, per derivazione familiare o vissuto linguistico;</w:t>
      </w:r>
    </w:p>
    <w:p w14:paraId="18EF0433" w14:textId="77777777" w:rsidR="0092284D" w:rsidRPr="00EB4D27" w:rsidRDefault="00000000" w:rsidP="00EB4D27">
      <w:pPr>
        <w:jc w:val="both"/>
        <w:rPr>
          <w:rFonts w:asciiTheme="majorHAnsi" w:hAnsiTheme="majorHAnsi" w:cstheme="majorHAnsi"/>
          <w:lang w:val="it-IT"/>
        </w:rPr>
      </w:pPr>
      <w:r w:rsidRPr="00EB4D27">
        <w:rPr>
          <w:rFonts w:asciiTheme="majorHAnsi" w:hAnsiTheme="majorHAnsi" w:cstheme="majorHAnsi"/>
          <w:lang w:val="it-IT"/>
        </w:rPr>
        <w:t>di possedere conoscenze informatiche di base: foglio elettronico, scrittura, presentazioni, data base.</w:t>
      </w:r>
    </w:p>
    <w:p w14:paraId="2480D5D2" w14:textId="77777777" w:rsidR="0092284D" w:rsidRPr="00EB4D27" w:rsidRDefault="00000000" w:rsidP="00EB4D27">
      <w:pPr>
        <w:jc w:val="both"/>
        <w:rPr>
          <w:rFonts w:asciiTheme="majorHAnsi" w:hAnsiTheme="majorHAnsi" w:cstheme="majorHAnsi"/>
          <w:lang w:val="it-IT"/>
        </w:rPr>
      </w:pPr>
      <w:r w:rsidRPr="00EB4D27">
        <w:rPr>
          <w:rFonts w:asciiTheme="majorHAnsi" w:hAnsiTheme="majorHAnsi" w:cstheme="majorHAnsi"/>
          <w:lang w:val="it-IT"/>
        </w:rPr>
        <w:t xml:space="preserve">di godere dei diritti civili e politici; </w:t>
      </w:r>
    </w:p>
    <w:p w14:paraId="7D97A317" w14:textId="77777777" w:rsidR="0092284D" w:rsidRPr="00EB4D27" w:rsidRDefault="00000000" w:rsidP="00EB4D27">
      <w:pPr>
        <w:jc w:val="both"/>
        <w:rPr>
          <w:rFonts w:asciiTheme="majorHAnsi" w:hAnsiTheme="majorHAnsi" w:cstheme="majorHAnsi"/>
          <w:lang w:val="it-IT"/>
        </w:rPr>
      </w:pPr>
      <w:r w:rsidRPr="00EB4D27">
        <w:rPr>
          <w:rFonts w:asciiTheme="majorHAnsi" w:hAnsiTheme="majorHAnsi" w:cstheme="majorHAnsi"/>
          <w:lang w:val="it-IT"/>
        </w:rPr>
        <w:t>di possedere adeguata conoscenza della lingua italiana (se cittadino straniero);</w:t>
      </w:r>
    </w:p>
    <w:p w14:paraId="3D58A656" w14:textId="77777777" w:rsidR="0092284D" w:rsidRPr="00EB4D27" w:rsidRDefault="00000000" w:rsidP="00EB4D27">
      <w:pPr>
        <w:jc w:val="both"/>
        <w:rPr>
          <w:rFonts w:asciiTheme="majorHAnsi" w:hAnsiTheme="majorHAnsi" w:cstheme="majorHAnsi"/>
          <w:lang w:val="it-IT"/>
        </w:rPr>
      </w:pPr>
      <w:r w:rsidRPr="00EB4D27">
        <w:rPr>
          <w:rFonts w:asciiTheme="majorHAnsi" w:hAnsiTheme="majorHAnsi" w:cstheme="majorHAnsi"/>
          <w:lang w:val="it-IT"/>
        </w:rPr>
        <w:t>non aver riportato condanne penali e/o di non aver procedimenti penali pendenti tali da determinare situazioni di incompatibilità con l’incarico da espletare. In caso contrario indicare quali_____________________________________________________;</w:t>
      </w:r>
    </w:p>
    <w:p w14:paraId="0CF20A2F" w14:textId="77777777" w:rsidR="0092284D" w:rsidRPr="00EB4D27" w:rsidRDefault="00000000" w:rsidP="00EB4D27">
      <w:pPr>
        <w:jc w:val="both"/>
        <w:rPr>
          <w:rFonts w:asciiTheme="majorHAnsi" w:hAnsiTheme="majorHAnsi" w:cstheme="majorHAnsi"/>
          <w:lang w:val="it-IT"/>
        </w:rPr>
      </w:pPr>
      <w:r w:rsidRPr="00EB4D27">
        <w:rPr>
          <w:rFonts w:asciiTheme="majorHAnsi" w:hAnsiTheme="majorHAnsi" w:cstheme="majorHAnsi"/>
          <w:lang w:val="it-IT"/>
        </w:rPr>
        <w:t>di dichiarare nel curriculum allegato all’istanza di partecipazione i titoli che si intendono presentare ai fini della loro valutazione.</w:t>
      </w:r>
    </w:p>
    <w:p w14:paraId="29FAB56B" w14:textId="77777777" w:rsidR="0092284D" w:rsidRPr="00EB4D27" w:rsidRDefault="00000000" w:rsidP="00EB4D27">
      <w:pPr>
        <w:rPr>
          <w:rFonts w:asciiTheme="majorHAnsi" w:hAnsiTheme="majorHAnsi" w:cstheme="majorHAnsi"/>
          <w:lang w:val="it-IT"/>
        </w:rPr>
      </w:pPr>
      <w:r w:rsidRPr="00EB4D27">
        <w:rPr>
          <w:rFonts w:asciiTheme="majorHAnsi" w:hAnsiTheme="majorHAnsi" w:cstheme="majorHAnsi"/>
          <w:lang w:val="it-IT"/>
        </w:rPr>
        <w:t>e avere necessità del seguente ausilio _______________________________________</w:t>
      </w:r>
    </w:p>
    <w:p w14:paraId="51672B71" w14:textId="77777777" w:rsidR="0092284D" w:rsidRPr="00EB4D27" w:rsidRDefault="00000000" w:rsidP="00EB4D27">
      <w:pPr>
        <w:rPr>
          <w:rFonts w:asciiTheme="majorHAnsi" w:hAnsiTheme="majorHAnsi" w:cstheme="majorHAnsi"/>
          <w:lang w:val="it-IT"/>
        </w:rPr>
      </w:pPr>
      <w:r w:rsidRPr="00EB4D27">
        <w:rPr>
          <w:rFonts w:asciiTheme="majorHAnsi" w:hAnsiTheme="majorHAnsi" w:cstheme="majorHAnsi"/>
          <w:lang w:val="it-IT"/>
        </w:rPr>
        <w:t xml:space="preserve">di eleggere il proprio domicilio ai fini della presente selezione per le comunicazioni in merito a questa selezione in </w:t>
      </w:r>
    </w:p>
    <w:p w14:paraId="2A2A63B6" w14:textId="77777777" w:rsidR="00EB4D27" w:rsidRDefault="00EB4D27" w:rsidP="00EB4D27">
      <w:pPr>
        <w:jc w:val="both"/>
        <w:rPr>
          <w:rFonts w:asciiTheme="majorHAnsi" w:hAnsiTheme="majorHAnsi" w:cstheme="majorHAnsi"/>
          <w:lang w:val="it-IT"/>
        </w:rPr>
      </w:pPr>
    </w:p>
    <w:p w14:paraId="5A430858" w14:textId="3D7E1CF9" w:rsidR="0092284D" w:rsidRPr="00EB4D27" w:rsidRDefault="00000000" w:rsidP="00EB4D27">
      <w:pPr>
        <w:jc w:val="both"/>
        <w:rPr>
          <w:rFonts w:asciiTheme="majorHAnsi" w:hAnsiTheme="majorHAnsi" w:cstheme="majorHAnsi"/>
          <w:lang w:val="it-IT"/>
        </w:rPr>
      </w:pPr>
      <w:r w:rsidRPr="00EB4D27">
        <w:rPr>
          <w:rFonts w:asciiTheme="majorHAnsi" w:hAnsiTheme="majorHAnsi" w:cstheme="majorHAnsi"/>
          <w:lang w:val="it-IT"/>
        </w:rPr>
        <w:t xml:space="preserve">Il/la sottoscritto/a allega alla presente istanza copia fotostatica di un valido documento di identità in corso di validità. </w:t>
      </w:r>
    </w:p>
    <w:p w14:paraId="58A3F5DA" w14:textId="77777777" w:rsidR="0092284D" w:rsidRPr="00EB4D27" w:rsidRDefault="0092284D" w:rsidP="00EB4D27">
      <w:pPr>
        <w:jc w:val="both"/>
        <w:rPr>
          <w:rFonts w:asciiTheme="majorHAnsi" w:hAnsiTheme="majorHAnsi" w:cstheme="majorHAnsi"/>
          <w:lang w:val="it-IT"/>
        </w:rPr>
      </w:pPr>
    </w:p>
    <w:p w14:paraId="251B9CE4" w14:textId="77777777" w:rsidR="0092284D" w:rsidRPr="00EB4D27" w:rsidRDefault="00000000" w:rsidP="00EB4D27">
      <w:pPr>
        <w:jc w:val="both"/>
        <w:rPr>
          <w:rFonts w:asciiTheme="majorHAnsi" w:hAnsiTheme="majorHAnsi" w:cstheme="majorHAnsi"/>
          <w:lang w:val="it-IT"/>
        </w:rPr>
      </w:pPr>
      <w:r w:rsidRPr="00EB4D27">
        <w:rPr>
          <w:rFonts w:asciiTheme="majorHAnsi" w:hAnsiTheme="majorHAnsi" w:cstheme="majorHAnsi"/>
          <w:lang w:val="it-IT"/>
        </w:rPr>
        <w:t xml:space="preserve">Il/La sottoscritto/a esprime il proprio consenso affinché i dati personali forniti possano essere trattati nel rispetto Regolamento (UE)2016/679 e del </w:t>
      </w:r>
      <w:proofErr w:type="spellStart"/>
      <w:r w:rsidRPr="00EB4D27">
        <w:rPr>
          <w:rFonts w:asciiTheme="majorHAnsi" w:hAnsiTheme="majorHAnsi" w:cstheme="majorHAnsi"/>
          <w:lang w:val="it-IT"/>
        </w:rPr>
        <w:t>D.Lgs.</w:t>
      </w:r>
      <w:proofErr w:type="spellEnd"/>
      <w:r w:rsidRPr="00EB4D27">
        <w:rPr>
          <w:rFonts w:asciiTheme="majorHAnsi" w:hAnsiTheme="majorHAnsi" w:cstheme="majorHAnsi"/>
          <w:lang w:val="it-IT"/>
        </w:rPr>
        <w:t xml:space="preserve"> n. 196/2003 </w:t>
      </w:r>
      <w:proofErr w:type="spellStart"/>
      <w:proofErr w:type="gramStart"/>
      <w:r w:rsidRPr="00EB4D27">
        <w:rPr>
          <w:rFonts w:asciiTheme="majorHAnsi" w:hAnsiTheme="majorHAnsi" w:cstheme="majorHAnsi"/>
          <w:lang w:val="it-IT"/>
        </w:rPr>
        <w:t>ss.mm.ii</w:t>
      </w:r>
      <w:proofErr w:type="spellEnd"/>
      <w:proofErr w:type="gramEnd"/>
      <w:r w:rsidRPr="00EB4D27">
        <w:rPr>
          <w:rFonts w:asciiTheme="majorHAnsi" w:hAnsiTheme="majorHAnsi" w:cstheme="majorHAnsi"/>
          <w:lang w:val="it-IT"/>
        </w:rPr>
        <w:t xml:space="preserve">  per gli adempimenti connessi alla presente procedura.</w:t>
      </w:r>
    </w:p>
    <w:p w14:paraId="2F5E9180" w14:textId="77777777" w:rsidR="0092284D" w:rsidRPr="00EB4D27" w:rsidRDefault="0092284D" w:rsidP="00EB4D27">
      <w:pPr>
        <w:jc w:val="both"/>
        <w:rPr>
          <w:rFonts w:asciiTheme="majorHAnsi" w:hAnsiTheme="majorHAnsi" w:cstheme="majorHAnsi"/>
          <w:lang w:val="it-IT"/>
        </w:rPr>
      </w:pPr>
    </w:p>
    <w:p w14:paraId="5A009797" w14:textId="77777777" w:rsidR="0092284D" w:rsidRPr="00EB4D27" w:rsidRDefault="00000000" w:rsidP="00EB4D27">
      <w:pPr>
        <w:jc w:val="both"/>
        <w:rPr>
          <w:rFonts w:asciiTheme="majorHAnsi" w:hAnsiTheme="majorHAnsi" w:cstheme="majorHAnsi"/>
          <w:lang w:val="it-IT"/>
        </w:rPr>
      </w:pPr>
      <w:r w:rsidRPr="00EB4D27">
        <w:rPr>
          <w:rFonts w:asciiTheme="majorHAnsi" w:hAnsiTheme="majorHAnsi" w:cstheme="majorHAnsi"/>
          <w:lang w:val="it-IT"/>
        </w:rPr>
        <w:t xml:space="preserve">Data, </w:t>
      </w:r>
      <w:r w:rsidRPr="00EB4D27">
        <w:rPr>
          <w:rFonts w:asciiTheme="majorHAnsi" w:hAnsiTheme="majorHAnsi" w:cstheme="majorHAnsi"/>
          <w:lang w:val="it-IT"/>
        </w:rPr>
        <w:tab/>
      </w:r>
      <w:r w:rsidRPr="00EB4D27">
        <w:rPr>
          <w:rFonts w:asciiTheme="majorHAnsi" w:hAnsiTheme="majorHAnsi" w:cstheme="majorHAnsi"/>
          <w:lang w:val="it-IT"/>
        </w:rPr>
        <w:tab/>
      </w:r>
      <w:r w:rsidRPr="00EB4D27">
        <w:rPr>
          <w:rFonts w:asciiTheme="majorHAnsi" w:hAnsiTheme="majorHAnsi" w:cstheme="majorHAnsi"/>
          <w:lang w:val="it-IT"/>
        </w:rPr>
        <w:tab/>
      </w:r>
      <w:r w:rsidRPr="00EB4D27">
        <w:rPr>
          <w:rFonts w:asciiTheme="majorHAnsi" w:hAnsiTheme="majorHAnsi" w:cstheme="majorHAnsi"/>
          <w:lang w:val="it-IT"/>
        </w:rPr>
        <w:tab/>
      </w:r>
      <w:r w:rsidRPr="00EB4D27">
        <w:rPr>
          <w:rFonts w:asciiTheme="majorHAnsi" w:hAnsiTheme="majorHAnsi" w:cstheme="majorHAnsi"/>
          <w:lang w:val="it-IT"/>
        </w:rPr>
        <w:tab/>
      </w:r>
      <w:r w:rsidRPr="00EB4D27">
        <w:rPr>
          <w:rFonts w:asciiTheme="majorHAnsi" w:hAnsiTheme="majorHAnsi" w:cstheme="majorHAnsi"/>
          <w:lang w:val="it-IT"/>
        </w:rPr>
        <w:tab/>
      </w:r>
      <w:r w:rsidRPr="00EB4D27">
        <w:rPr>
          <w:rFonts w:asciiTheme="majorHAnsi" w:hAnsiTheme="majorHAnsi" w:cstheme="majorHAnsi"/>
          <w:lang w:val="it-IT"/>
        </w:rPr>
        <w:tab/>
      </w:r>
      <w:r w:rsidRPr="00EB4D27">
        <w:rPr>
          <w:rFonts w:asciiTheme="majorHAnsi" w:hAnsiTheme="majorHAnsi" w:cstheme="majorHAnsi"/>
          <w:lang w:val="it-IT"/>
        </w:rPr>
        <w:tab/>
      </w:r>
      <w:r w:rsidRPr="00EB4D27">
        <w:rPr>
          <w:rFonts w:asciiTheme="majorHAnsi" w:hAnsiTheme="majorHAnsi" w:cstheme="majorHAnsi"/>
          <w:lang w:val="it-IT"/>
        </w:rPr>
        <w:tab/>
        <w:t xml:space="preserve">Firma </w:t>
      </w:r>
    </w:p>
    <w:p w14:paraId="13395DCE" w14:textId="77777777" w:rsidR="0092284D" w:rsidRPr="00EB4D27" w:rsidRDefault="0092284D" w:rsidP="00EB4D27">
      <w:pPr>
        <w:jc w:val="both"/>
        <w:rPr>
          <w:rFonts w:asciiTheme="majorHAnsi" w:hAnsiTheme="majorHAnsi" w:cstheme="majorHAnsi"/>
          <w:lang w:val="it-IT"/>
        </w:rPr>
      </w:pPr>
    </w:p>
    <w:p w14:paraId="1AD05E3D" w14:textId="77777777" w:rsidR="0092284D" w:rsidRPr="00EB4D27" w:rsidRDefault="00000000" w:rsidP="00EB4D27">
      <w:pPr>
        <w:jc w:val="both"/>
        <w:rPr>
          <w:rFonts w:asciiTheme="majorHAnsi" w:hAnsiTheme="majorHAnsi" w:cstheme="majorHAnsi"/>
          <w:lang w:val="it-IT"/>
        </w:rPr>
      </w:pPr>
      <w:r w:rsidRPr="00EB4D27">
        <w:rPr>
          <w:rFonts w:asciiTheme="majorHAnsi" w:hAnsiTheme="majorHAnsi" w:cstheme="majorHAnsi"/>
          <w:lang w:val="it-IT"/>
        </w:rPr>
        <w:lastRenderedPageBreak/>
        <w:t xml:space="preserve">Allega alla presente istanza il proprio </w:t>
      </w:r>
      <w:r w:rsidRPr="00EB4D27">
        <w:rPr>
          <w:rFonts w:asciiTheme="majorHAnsi" w:hAnsiTheme="majorHAnsi" w:cstheme="majorHAnsi"/>
          <w:u w:val="single"/>
          <w:lang w:val="it-IT"/>
        </w:rPr>
        <w:t>curriculum vitae datato e sottoscritto</w:t>
      </w:r>
      <w:r w:rsidRPr="00EB4D27">
        <w:rPr>
          <w:rFonts w:asciiTheme="majorHAnsi" w:hAnsiTheme="majorHAnsi" w:cstheme="majorHAnsi"/>
          <w:lang w:val="it-IT"/>
        </w:rPr>
        <w:t xml:space="preserve"> e dichiara che tutto quanto in esso indicato corrisponde al vero ai sensi dell’art. 46 del D.P.R. 445/2000 e che le eventuali fotocopie allegate sono conformi all’originale ai sensi dell’art. 47 del D.P.R. 445/2000.</w:t>
      </w:r>
    </w:p>
    <w:p w14:paraId="46BC0FB2" w14:textId="77777777" w:rsidR="0092284D" w:rsidRPr="00EB4D27" w:rsidRDefault="0092284D" w:rsidP="00EB4D27">
      <w:pPr>
        <w:jc w:val="both"/>
        <w:rPr>
          <w:rFonts w:asciiTheme="majorHAnsi" w:hAnsiTheme="majorHAnsi" w:cstheme="majorHAnsi"/>
          <w:lang w:val="it-IT"/>
        </w:rPr>
      </w:pPr>
    </w:p>
    <w:p w14:paraId="37B2E8B8" w14:textId="77777777" w:rsidR="0092284D" w:rsidRPr="00EB4D27" w:rsidRDefault="00000000" w:rsidP="00EB4D27">
      <w:pPr>
        <w:jc w:val="both"/>
        <w:rPr>
          <w:rFonts w:asciiTheme="majorHAnsi" w:hAnsiTheme="majorHAnsi" w:cstheme="majorHAnsi"/>
        </w:rPr>
      </w:pPr>
      <w:r w:rsidRPr="00EB4D27">
        <w:rPr>
          <w:rFonts w:asciiTheme="majorHAnsi" w:hAnsiTheme="majorHAnsi" w:cstheme="majorHAnsi"/>
        </w:rPr>
        <w:t xml:space="preserve">Data, </w:t>
      </w:r>
      <w:r w:rsidRPr="00EB4D27">
        <w:rPr>
          <w:rFonts w:asciiTheme="majorHAnsi" w:hAnsiTheme="majorHAnsi" w:cstheme="majorHAnsi"/>
        </w:rPr>
        <w:tab/>
      </w:r>
    </w:p>
    <w:p w14:paraId="6596B881" w14:textId="77777777" w:rsidR="0092284D" w:rsidRPr="00EB4D27" w:rsidRDefault="0092284D" w:rsidP="00EB4D27">
      <w:pPr>
        <w:jc w:val="both"/>
        <w:rPr>
          <w:rFonts w:asciiTheme="majorHAnsi" w:hAnsiTheme="majorHAnsi" w:cstheme="majorHAnsi"/>
        </w:rPr>
      </w:pPr>
    </w:p>
    <w:p w14:paraId="623108A6" w14:textId="77777777" w:rsidR="0092284D" w:rsidRPr="00EB4D27" w:rsidRDefault="00000000" w:rsidP="00EB4D27">
      <w:pPr>
        <w:jc w:val="both"/>
        <w:rPr>
          <w:rFonts w:asciiTheme="majorHAnsi" w:hAnsiTheme="majorHAnsi" w:cstheme="majorHAnsi"/>
        </w:rPr>
      </w:pPr>
      <w:r w:rsidRPr="00EB4D27">
        <w:rPr>
          <w:rFonts w:asciiTheme="majorHAnsi" w:hAnsiTheme="majorHAnsi" w:cstheme="majorHAnsi"/>
        </w:rPr>
        <w:tab/>
      </w:r>
      <w:r w:rsidRPr="00EB4D27">
        <w:rPr>
          <w:rFonts w:asciiTheme="majorHAnsi" w:hAnsiTheme="majorHAnsi" w:cstheme="majorHAnsi"/>
        </w:rPr>
        <w:tab/>
      </w:r>
      <w:r w:rsidRPr="00EB4D27">
        <w:rPr>
          <w:rFonts w:asciiTheme="majorHAnsi" w:hAnsiTheme="majorHAnsi" w:cstheme="majorHAnsi"/>
        </w:rPr>
        <w:tab/>
      </w:r>
      <w:r w:rsidRPr="00EB4D27">
        <w:rPr>
          <w:rFonts w:asciiTheme="majorHAnsi" w:hAnsiTheme="majorHAnsi" w:cstheme="majorHAnsi"/>
        </w:rPr>
        <w:tab/>
      </w:r>
      <w:r w:rsidRPr="00EB4D27">
        <w:rPr>
          <w:rFonts w:asciiTheme="majorHAnsi" w:hAnsiTheme="majorHAnsi" w:cstheme="majorHAnsi"/>
        </w:rPr>
        <w:tab/>
      </w:r>
      <w:r w:rsidRPr="00EB4D27">
        <w:rPr>
          <w:rFonts w:asciiTheme="majorHAnsi" w:hAnsiTheme="majorHAnsi" w:cstheme="majorHAnsi"/>
        </w:rPr>
        <w:tab/>
      </w:r>
      <w:r w:rsidRPr="00EB4D27">
        <w:rPr>
          <w:rFonts w:asciiTheme="majorHAnsi" w:hAnsiTheme="majorHAnsi" w:cstheme="majorHAnsi"/>
        </w:rPr>
        <w:tab/>
      </w:r>
      <w:r w:rsidRPr="00EB4D27">
        <w:rPr>
          <w:rFonts w:asciiTheme="majorHAnsi" w:hAnsiTheme="majorHAnsi" w:cstheme="majorHAnsi"/>
        </w:rPr>
        <w:tab/>
      </w:r>
      <w:r w:rsidRPr="00EB4D27">
        <w:rPr>
          <w:rFonts w:asciiTheme="majorHAnsi" w:hAnsiTheme="majorHAnsi" w:cstheme="majorHAnsi"/>
        </w:rPr>
        <w:tab/>
        <w:t>Firma</w:t>
      </w:r>
      <w:r w:rsidRPr="00EB4D27">
        <w:rPr>
          <w:rFonts w:asciiTheme="majorHAnsi" w:hAnsiTheme="majorHAnsi" w:cstheme="majorHAnsi"/>
        </w:rPr>
        <w:tab/>
      </w:r>
      <w:r w:rsidRPr="00EB4D27">
        <w:rPr>
          <w:rFonts w:asciiTheme="majorHAnsi" w:hAnsiTheme="majorHAnsi" w:cstheme="majorHAnsi"/>
        </w:rPr>
        <w:tab/>
      </w:r>
      <w:r w:rsidRPr="00EB4D27">
        <w:rPr>
          <w:rFonts w:asciiTheme="majorHAnsi" w:hAnsiTheme="majorHAnsi" w:cstheme="majorHAnsi"/>
        </w:rPr>
        <w:tab/>
      </w:r>
      <w:r w:rsidRPr="00EB4D27">
        <w:rPr>
          <w:rFonts w:asciiTheme="majorHAnsi" w:hAnsiTheme="majorHAnsi" w:cstheme="majorHAnsi"/>
        </w:rPr>
        <w:tab/>
      </w:r>
      <w:r w:rsidRPr="00EB4D27">
        <w:rPr>
          <w:rFonts w:asciiTheme="majorHAnsi" w:hAnsiTheme="majorHAnsi" w:cstheme="majorHAnsi"/>
        </w:rPr>
        <w:tab/>
      </w:r>
      <w:r w:rsidRPr="00EB4D27">
        <w:rPr>
          <w:rFonts w:asciiTheme="majorHAnsi" w:hAnsiTheme="majorHAnsi" w:cstheme="majorHAnsi"/>
        </w:rPr>
        <w:tab/>
      </w:r>
      <w:r w:rsidRPr="00EB4D27">
        <w:rPr>
          <w:rFonts w:asciiTheme="majorHAnsi" w:hAnsiTheme="majorHAnsi" w:cstheme="majorHAnsi"/>
        </w:rPr>
        <w:tab/>
      </w:r>
      <w:r w:rsidRPr="00EB4D27">
        <w:rPr>
          <w:rFonts w:asciiTheme="majorHAnsi" w:hAnsiTheme="majorHAnsi" w:cstheme="majorHAnsi"/>
        </w:rPr>
        <w:tab/>
      </w:r>
      <w:r w:rsidRPr="00EB4D27">
        <w:rPr>
          <w:rFonts w:asciiTheme="majorHAnsi" w:hAnsiTheme="majorHAnsi" w:cstheme="majorHAnsi"/>
        </w:rPr>
        <w:tab/>
      </w:r>
      <w:r w:rsidRPr="00EB4D27">
        <w:rPr>
          <w:rFonts w:asciiTheme="majorHAnsi" w:hAnsiTheme="majorHAnsi" w:cstheme="majorHAnsi"/>
        </w:rPr>
        <w:tab/>
      </w:r>
      <w:r w:rsidRPr="00EB4D27">
        <w:rPr>
          <w:rFonts w:asciiTheme="majorHAnsi" w:hAnsiTheme="majorHAnsi" w:cstheme="majorHAnsi"/>
        </w:rPr>
        <w:tab/>
      </w:r>
      <w:r w:rsidRPr="00EB4D27">
        <w:rPr>
          <w:rFonts w:asciiTheme="majorHAnsi" w:hAnsiTheme="majorHAnsi" w:cstheme="majorHAnsi"/>
        </w:rPr>
        <w:tab/>
      </w:r>
    </w:p>
    <w:p w14:paraId="0E25B5B4" w14:textId="77777777" w:rsidR="0092284D" w:rsidRPr="00EB4D27" w:rsidRDefault="0092284D" w:rsidP="00EB4D27">
      <w:pPr>
        <w:jc w:val="both"/>
        <w:rPr>
          <w:rFonts w:asciiTheme="majorHAnsi" w:hAnsiTheme="majorHAnsi" w:cstheme="majorHAnsi"/>
        </w:rPr>
      </w:pPr>
    </w:p>
    <w:p w14:paraId="57B8755C" w14:textId="77777777" w:rsidR="0092284D" w:rsidRPr="00EB4D27" w:rsidRDefault="00000000" w:rsidP="00EB4D27">
      <w:pPr>
        <w:jc w:val="both"/>
        <w:rPr>
          <w:rFonts w:asciiTheme="majorHAnsi" w:hAnsiTheme="majorHAnsi" w:cstheme="majorHAnsi"/>
        </w:rPr>
      </w:pPr>
      <w:r w:rsidRPr="00EB4D27">
        <w:rPr>
          <w:rFonts w:asciiTheme="majorHAnsi" w:hAnsiTheme="majorHAnsi" w:cstheme="majorHAnsi"/>
        </w:rPr>
        <w:br/>
      </w:r>
    </w:p>
    <w:sectPr w:rsidR="0092284D" w:rsidRPr="00EB4D2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Numeroelenco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Numeroelenco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Puntoelenco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Puntoelenco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Numeroelenco"/>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Puntoelenco"/>
      <w:lvlText w:val=""/>
      <w:lvlJc w:val="left"/>
      <w:pPr>
        <w:tabs>
          <w:tab w:val="num" w:pos="360"/>
        </w:tabs>
        <w:ind w:left="360" w:hanging="360"/>
      </w:pPr>
      <w:rPr>
        <w:rFonts w:ascii="Symbol" w:hAnsi="Symbol" w:hint="default"/>
      </w:rPr>
    </w:lvl>
  </w:abstractNum>
  <w:num w:numId="1" w16cid:durableId="1344357057">
    <w:abstractNumId w:val="8"/>
  </w:num>
  <w:num w:numId="2" w16cid:durableId="1325091734">
    <w:abstractNumId w:val="6"/>
  </w:num>
  <w:num w:numId="3" w16cid:durableId="1376926371">
    <w:abstractNumId w:val="5"/>
  </w:num>
  <w:num w:numId="4" w16cid:durableId="2043750399">
    <w:abstractNumId w:val="4"/>
  </w:num>
  <w:num w:numId="5" w16cid:durableId="1964538301">
    <w:abstractNumId w:val="7"/>
  </w:num>
  <w:num w:numId="6" w16cid:durableId="686104910">
    <w:abstractNumId w:val="3"/>
  </w:num>
  <w:num w:numId="7" w16cid:durableId="1395620455">
    <w:abstractNumId w:val="2"/>
  </w:num>
  <w:num w:numId="8" w16cid:durableId="661081782">
    <w:abstractNumId w:val="1"/>
  </w:num>
  <w:num w:numId="9" w16cid:durableId="1505894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C40C3"/>
    <w:rsid w:val="0029639D"/>
    <w:rsid w:val="00326F90"/>
    <w:rsid w:val="0092284D"/>
    <w:rsid w:val="00AA1D8D"/>
    <w:rsid w:val="00B47730"/>
    <w:rsid w:val="00CB0664"/>
    <w:rsid w:val="00CB42C2"/>
    <w:rsid w:val="00EB4D2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AE73D8"/>
  <w14:defaultImageDpi w14:val="300"/>
  <w15:docId w15:val="{0CD8BAE5-DB73-43BB-AD29-B873D872C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C693F"/>
  </w:style>
  <w:style w:type="paragraph" w:styleId="Titolo1">
    <w:name w:val="heading 1"/>
    <w:basedOn w:val="Normale"/>
    <w:next w:val="Normale"/>
    <w:link w:val="Titolo1Carattere"/>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olo9">
    <w:name w:val="heading 9"/>
    <w:basedOn w:val="Normale"/>
    <w:next w:val="Normale"/>
    <w:link w:val="Titolo9Carattere"/>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618BF"/>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E618BF"/>
  </w:style>
  <w:style w:type="paragraph" w:styleId="Pidipagina">
    <w:name w:val="footer"/>
    <w:basedOn w:val="Normale"/>
    <w:link w:val="PidipaginaCarattere"/>
    <w:uiPriority w:val="99"/>
    <w:unhideWhenUsed/>
    <w:rsid w:val="00E618BF"/>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E618BF"/>
  </w:style>
  <w:style w:type="paragraph" w:styleId="Nessunaspaziatura">
    <w:name w:val="No Spacing"/>
    <w:uiPriority w:val="1"/>
    <w:qFormat/>
    <w:rsid w:val="00FC693F"/>
    <w:pPr>
      <w:spacing w:after="0" w:line="240" w:lineRule="auto"/>
    </w:pPr>
  </w:style>
  <w:style w:type="character" w:customStyle="1" w:styleId="Titolo1Carattere">
    <w:name w:val="Titolo 1 Carattere"/>
    <w:basedOn w:val="Carpredefinitoparagrafo"/>
    <w:link w:val="Tito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FC693F"/>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FC693F"/>
    <w:rPr>
      <w:rFonts w:asciiTheme="majorHAnsi" w:eastAsiaTheme="majorEastAsia" w:hAnsiTheme="majorHAnsi" w:cstheme="majorBidi"/>
      <w:b/>
      <w:bCs/>
      <w:color w:val="4F81BD" w:themeColor="accent1"/>
    </w:rPr>
  </w:style>
  <w:style w:type="paragraph" w:styleId="Titolo">
    <w:name w:val="Title"/>
    <w:basedOn w:val="Normale"/>
    <w:next w:val="Normale"/>
    <w:link w:val="TitoloCarattere"/>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ttotitolo">
    <w:name w:val="Subtitle"/>
    <w:basedOn w:val="Normale"/>
    <w:next w:val="Normale"/>
    <w:link w:val="SottotitoloCarattere"/>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FC693F"/>
    <w:rPr>
      <w:rFonts w:asciiTheme="majorHAnsi" w:eastAsiaTheme="majorEastAsia" w:hAnsiTheme="majorHAnsi" w:cstheme="majorBidi"/>
      <w:i/>
      <w:iCs/>
      <w:color w:val="4F81BD" w:themeColor="accent1"/>
      <w:spacing w:val="15"/>
      <w:sz w:val="24"/>
      <w:szCs w:val="24"/>
    </w:rPr>
  </w:style>
  <w:style w:type="paragraph" w:styleId="Paragrafoelenco">
    <w:name w:val="List Paragraph"/>
    <w:basedOn w:val="Normale"/>
    <w:uiPriority w:val="34"/>
    <w:qFormat/>
    <w:rsid w:val="00FC693F"/>
    <w:pPr>
      <w:ind w:left="720"/>
      <w:contextualSpacing/>
    </w:pPr>
  </w:style>
  <w:style w:type="paragraph" w:styleId="Corpotesto">
    <w:name w:val="Body Text"/>
    <w:basedOn w:val="Normale"/>
    <w:link w:val="CorpotestoCarattere"/>
    <w:uiPriority w:val="99"/>
    <w:unhideWhenUsed/>
    <w:rsid w:val="00AA1D8D"/>
    <w:pPr>
      <w:spacing w:after="120"/>
    </w:pPr>
  </w:style>
  <w:style w:type="character" w:customStyle="1" w:styleId="CorpotestoCarattere">
    <w:name w:val="Corpo testo Carattere"/>
    <w:basedOn w:val="Carpredefinitoparagrafo"/>
    <w:link w:val="Corpotesto"/>
    <w:uiPriority w:val="99"/>
    <w:rsid w:val="00AA1D8D"/>
  </w:style>
  <w:style w:type="paragraph" w:styleId="Corpodeltesto2">
    <w:name w:val="Body Text 2"/>
    <w:basedOn w:val="Normale"/>
    <w:link w:val="Corpodeltesto2Carattere"/>
    <w:uiPriority w:val="99"/>
    <w:unhideWhenUsed/>
    <w:rsid w:val="00AA1D8D"/>
    <w:pPr>
      <w:spacing w:after="120" w:line="480" w:lineRule="auto"/>
    </w:pPr>
  </w:style>
  <w:style w:type="character" w:customStyle="1" w:styleId="Corpodeltesto2Carattere">
    <w:name w:val="Corpo del testo 2 Carattere"/>
    <w:basedOn w:val="Carpredefinitoparagrafo"/>
    <w:link w:val="Corpodeltesto2"/>
    <w:uiPriority w:val="99"/>
    <w:rsid w:val="00AA1D8D"/>
  </w:style>
  <w:style w:type="paragraph" w:styleId="Corpodeltesto3">
    <w:name w:val="Body Text 3"/>
    <w:basedOn w:val="Normale"/>
    <w:link w:val="Corpodeltesto3Carattere"/>
    <w:uiPriority w:val="99"/>
    <w:unhideWhenUsed/>
    <w:rsid w:val="00AA1D8D"/>
    <w:pPr>
      <w:spacing w:after="120"/>
    </w:pPr>
    <w:rPr>
      <w:sz w:val="16"/>
      <w:szCs w:val="16"/>
    </w:rPr>
  </w:style>
  <w:style w:type="character" w:customStyle="1" w:styleId="Corpodeltesto3Carattere">
    <w:name w:val="Corpo del testo 3 Carattere"/>
    <w:basedOn w:val="Carpredefinitoparagrafo"/>
    <w:link w:val="Corpodeltesto3"/>
    <w:uiPriority w:val="99"/>
    <w:rsid w:val="00AA1D8D"/>
    <w:rPr>
      <w:sz w:val="16"/>
      <w:szCs w:val="16"/>
    </w:rPr>
  </w:style>
  <w:style w:type="paragraph" w:styleId="Elenco">
    <w:name w:val="List"/>
    <w:basedOn w:val="Normale"/>
    <w:uiPriority w:val="99"/>
    <w:unhideWhenUsed/>
    <w:rsid w:val="00AA1D8D"/>
    <w:pPr>
      <w:ind w:left="360" w:hanging="360"/>
      <w:contextualSpacing/>
    </w:pPr>
  </w:style>
  <w:style w:type="paragraph" w:styleId="Elenco2">
    <w:name w:val="List 2"/>
    <w:basedOn w:val="Normale"/>
    <w:uiPriority w:val="99"/>
    <w:unhideWhenUsed/>
    <w:rsid w:val="00326F90"/>
    <w:pPr>
      <w:ind w:left="720" w:hanging="360"/>
      <w:contextualSpacing/>
    </w:pPr>
  </w:style>
  <w:style w:type="paragraph" w:styleId="Elenco3">
    <w:name w:val="List 3"/>
    <w:basedOn w:val="Normale"/>
    <w:uiPriority w:val="99"/>
    <w:unhideWhenUsed/>
    <w:rsid w:val="00326F90"/>
    <w:pPr>
      <w:ind w:left="1080" w:hanging="360"/>
      <w:contextualSpacing/>
    </w:pPr>
  </w:style>
  <w:style w:type="paragraph" w:styleId="Puntoelenco">
    <w:name w:val="List Bullet"/>
    <w:basedOn w:val="Normale"/>
    <w:uiPriority w:val="99"/>
    <w:unhideWhenUsed/>
    <w:rsid w:val="00326F90"/>
    <w:pPr>
      <w:numPr>
        <w:numId w:val="1"/>
      </w:numPr>
      <w:contextualSpacing/>
    </w:pPr>
  </w:style>
  <w:style w:type="paragraph" w:styleId="Puntoelenco2">
    <w:name w:val="List Bullet 2"/>
    <w:basedOn w:val="Normale"/>
    <w:uiPriority w:val="99"/>
    <w:unhideWhenUsed/>
    <w:rsid w:val="00326F90"/>
    <w:pPr>
      <w:numPr>
        <w:numId w:val="2"/>
      </w:numPr>
      <w:contextualSpacing/>
    </w:pPr>
  </w:style>
  <w:style w:type="paragraph" w:styleId="Puntoelenco3">
    <w:name w:val="List Bullet 3"/>
    <w:basedOn w:val="Normale"/>
    <w:uiPriority w:val="99"/>
    <w:unhideWhenUsed/>
    <w:rsid w:val="00326F90"/>
    <w:pPr>
      <w:numPr>
        <w:numId w:val="3"/>
      </w:numPr>
      <w:contextualSpacing/>
    </w:pPr>
  </w:style>
  <w:style w:type="paragraph" w:styleId="Numeroelenco">
    <w:name w:val="List Number"/>
    <w:basedOn w:val="Normale"/>
    <w:uiPriority w:val="99"/>
    <w:unhideWhenUsed/>
    <w:rsid w:val="00326F90"/>
    <w:pPr>
      <w:numPr>
        <w:numId w:val="5"/>
      </w:numPr>
      <w:contextualSpacing/>
    </w:pPr>
  </w:style>
  <w:style w:type="paragraph" w:styleId="Numeroelenco2">
    <w:name w:val="List Number 2"/>
    <w:basedOn w:val="Normale"/>
    <w:uiPriority w:val="99"/>
    <w:unhideWhenUsed/>
    <w:rsid w:val="0029639D"/>
    <w:pPr>
      <w:numPr>
        <w:numId w:val="6"/>
      </w:numPr>
      <w:contextualSpacing/>
    </w:pPr>
  </w:style>
  <w:style w:type="paragraph" w:styleId="Numeroelenco3">
    <w:name w:val="List Number 3"/>
    <w:basedOn w:val="Normale"/>
    <w:uiPriority w:val="99"/>
    <w:unhideWhenUsed/>
    <w:rsid w:val="0029639D"/>
    <w:pPr>
      <w:numPr>
        <w:numId w:val="7"/>
      </w:numPr>
      <w:contextualSpacing/>
    </w:pPr>
  </w:style>
  <w:style w:type="paragraph" w:styleId="Elencocontinua">
    <w:name w:val="List Continue"/>
    <w:basedOn w:val="Normale"/>
    <w:uiPriority w:val="99"/>
    <w:unhideWhenUsed/>
    <w:rsid w:val="0029639D"/>
    <w:pPr>
      <w:spacing w:after="120"/>
      <w:ind w:left="360"/>
      <w:contextualSpacing/>
    </w:pPr>
  </w:style>
  <w:style w:type="paragraph" w:styleId="Elencocontinua2">
    <w:name w:val="List Continue 2"/>
    <w:basedOn w:val="Normale"/>
    <w:uiPriority w:val="99"/>
    <w:unhideWhenUsed/>
    <w:rsid w:val="0029639D"/>
    <w:pPr>
      <w:spacing w:after="120"/>
      <w:ind w:left="720"/>
      <w:contextualSpacing/>
    </w:pPr>
  </w:style>
  <w:style w:type="paragraph" w:styleId="Elencocontinua3">
    <w:name w:val="List Continue 3"/>
    <w:basedOn w:val="Normale"/>
    <w:uiPriority w:val="99"/>
    <w:unhideWhenUsed/>
    <w:rsid w:val="0029639D"/>
    <w:pPr>
      <w:spacing w:after="120"/>
      <w:ind w:left="1080"/>
      <w:contextualSpacing/>
    </w:pPr>
  </w:style>
  <w:style w:type="paragraph" w:styleId="Testomacro">
    <w:name w:val="macro"/>
    <w:link w:val="TestomacroCarattere"/>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stomacroCarattere">
    <w:name w:val="Testo macro Carattere"/>
    <w:basedOn w:val="Carpredefinitoparagrafo"/>
    <w:link w:val="Testomacro"/>
    <w:uiPriority w:val="99"/>
    <w:rsid w:val="0029639D"/>
    <w:rPr>
      <w:rFonts w:ascii="Courier" w:hAnsi="Courier"/>
      <w:sz w:val="20"/>
      <w:szCs w:val="20"/>
    </w:rPr>
  </w:style>
  <w:style w:type="paragraph" w:styleId="Citazione">
    <w:name w:val="Quote"/>
    <w:basedOn w:val="Normale"/>
    <w:next w:val="Normale"/>
    <w:link w:val="CitazioneCarattere"/>
    <w:uiPriority w:val="29"/>
    <w:qFormat/>
    <w:rsid w:val="00FC693F"/>
    <w:rPr>
      <w:i/>
      <w:iCs/>
      <w:color w:val="000000" w:themeColor="text1"/>
    </w:rPr>
  </w:style>
  <w:style w:type="character" w:customStyle="1" w:styleId="CitazioneCarattere">
    <w:name w:val="Citazione Carattere"/>
    <w:basedOn w:val="Carpredefinitoparagrafo"/>
    <w:link w:val="Citazione"/>
    <w:uiPriority w:val="29"/>
    <w:rsid w:val="00FC693F"/>
    <w:rPr>
      <w:i/>
      <w:iCs/>
      <w:color w:val="000000" w:themeColor="text1"/>
    </w:rPr>
  </w:style>
  <w:style w:type="character" w:customStyle="1" w:styleId="Titolo4Carattere">
    <w:name w:val="Titolo 4 Carattere"/>
    <w:basedOn w:val="Carpredefinitoparagrafo"/>
    <w:link w:val="Titolo4"/>
    <w:uiPriority w:val="9"/>
    <w:semiHidden/>
    <w:rsid w:val="00FC693F"/>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FC693F"/>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FC693F"/>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FC693F"/>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FC693F"/>
    <w:rPr>
      <w:rFonts w:asciiTheme="majorHAnsi" w:eastAsiaTheme="majorEastAsia" w:hAnsiTheme="majorHAnsi" w:cstheme="majorBidi"/>
      <w:color w:val="4F81BD" w:themeColor="accent1"/>
      <w:sz w:val="20"/>
      <w:szCs w:val="20"/>
    </w:rPr>
  </w:style>
  <w:style w:type="character" w:customStyle="1" w:styleId="Titolo9Carattere">
    <w:name w:val="Titolo 9 Carattere"/>
    <w:basedOn w:val="Carpredefinitoparagrafo"/>
    <w:link w:val="Titolo9"/>
    <w:uiPriority w:val="9"/>
    <w:semiHidden/>
    <w:rsid w:val="00FC693F"/>
    <w:rPr>
      <w:rFonts w:asciiTheme="majorHAnsi" w:eastAsiaTheme="majorEastAsia" w:hAnsiTheme="majorHAnsi" w:cstheme="majorBidi"/>
      <w:i/>
      <w:iCs/>
      <w:color w:val="404040" w:themeColor="text1" w:themeTint="BF"/>
      <w:sz w:val="20"/>
      <w:szCs w:val="20"/>
    </w:rPr>
  </w:style>
  <w:style w:type="paragraph" w:styleId="Didascalia">
    <w:name w:val="caption"/>
    <w:basedOn w:val="Normale"/>
    <w:next w:val="Normale"/>
    <w:uiPriority w:val="35"/>
    <w:semiHidden/>
    <w:unhideWhenUsed/>
    <w:qFormat/>
    <w:rsid w:val="00FC693F"/>
    <w:pPr>
      <w:spacing w:line="240" w:lineRule="auto"/>
    </w:pPr>
    <w:rPr>
      <w:b/>
      <w:bCs/>
      <w:color w:val="4F81BD" w:themeColor="accent1"/>
      <w:sz w:val="18"/>
      <w:szCs w:val="18"/>
    </w:rPr>
  </w:style>
  <w:style w:type="character" w:styleId="Enfasigrassetto">
    <w:name w:val="Strong"/>
    <w:basedOn w:val="Carpredefinitoparagrafo"/>
    <w:uiPriority w:val="22"/>
    <w:qFormat/>
    <w:rsid w:val="00FC693F"/>
    <w:rPr>
      <w:b/>
      <w:bCs/>
    </w:rPr>
  </w:style>
  <w:style w:type="character" w:styleId="Enfasicorsivo">
    <w:name w:val="Emphasis"/>
    <w:basedOn w:val="Carpredefinitoparagrafo"/>
    <w:uiPriority w:val="20"/>
    <w:qFormat/>
    <w:rsid w:val="00FC693F"/>
    <w:rPr>
      <w:i/>
      <w:iCs/>
    </w:rPr>
  </w:style>
  <w:style w:type="paragraph" w:styleId="Citazioneintensa">
    <w:name w:val="Intense Quote"/>
    <w:basedOn w:val="Normale"/>
    <w:next w:val="Normale"/>
    <w:link w:val="CitazioneintensaCarattere"/>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FC693F"/>
    <w:rPr>
      <w:b/>
      <w:bCs/>
      <w:i/>
      <w:iCs/>
      <w:color w:val="4F81BD" w:themeColor="accent1"/>
    </w:rPr>
  </w:style>
  <w:style w:type="character" w:styleId="Enfasidelicata">
    <w:name w:val="Subtle Emphasis"/>
    <w:basedOn w:val="Carpredefinitoparagrafo"/>
    <w:uiPriority w:val="19"/>
    <w:qFormat/>
    <w:rsid w:val="00FC693F"/>
    <w:rPr>
      <w:i/>
      <w:iCs/>
      <w:color w:val="808080" w:themeColor="text1" w:themeTint="7F"/>
    </w:rPr>
  </w:style>
  <w:style w:type="character" w:styleId="Enfasiintensa">
    <w:name w:val="Intense Emphasis"/>
    <w:basedOn w:val="Carpredefinitoparagrafo"/>
    <w:uiPriority w:val="21"/>
    <w:qFormat/>
    <w:rsid w:val="00FC693F"/>
    <w:rPr>
      <w:b/>
      <w:bCs/>
      <w:i/>
      <w:iCs/>
      <w:color w:val="4F81BD" w:themeColor="accent1"/>
    </w:rPr>
  </w:style>
  <w:style w:type="character" w:styleId="Riferimentodelicato">
    <w:name w:val="Subtle Reference"/>
    <w:basedOn w:val="Carpredefinitoparagrafo"/>
    <w:uiPriority w:val="31"/>
    <w:qFormat/>
    <w:rsid w:val="00FC693F"/>
    <w:rPr>
      <w:smallCaps/>
      <w:color w:val="C0504D" w:themeColor="accent2"/>
      <w:u w:val="single"/>
    </w:rPr>
  </w:style>
  <w:style w:type="character" w:styleId="Riferimentointenso">
    <w:name w:val="Intense Reference"/>
    <w:basedOn w:val="Carpredefinitoparagrafo"/>
    <w:uiPriority w:val="32"/>
    <w:qFormat/>
    <w:rsid w:val="00FC693F"/>
    <w:rPr>
      <w:b/>
      <w:bCs/>
      <w:smallCaps/>
      <w:color w:val="C0504D" w:themeColor="accent2"/>
      <w:spacing w:val="5"/>
      <w:u w:val="single"/>
    </w:rPr>
  </w:style>
  <w:style w:type="character" w:styleId="Titolodellibro">
    <w:name w:val="Book Title"/>
    <w:basedOn w:val="Carpredefinitoparagrafo"/>
    <w:uiPriority w:val="33"/>
    <w:qFormat/>
    <w:rsid w:val="00FC693F"/>
    <w:rPr>
      <w:b/>
      <w:bCs/>
      <w:smallCaps/>
      <w:spacing w:val="5"/>
    </w:rPr>
  </w:style>
  <w:style w:type="paragraph" w:styleId="Titolosommario">
    <w:name w:val="TOC Heading"/>
    <w:basedOn w:val="Titolo1"/>
    <w:next w:val="Normale"/>
    <w:uiPriority w:val="39"/>
    <w:semiHidden/>
    <w:unhideWhenUsed/>
    <w:qFormat/>
    <w:rsid w:val="00FC693F"/>
    <w:pPr>
      <w:outlineLvl w:val="9"/>
    </w:pPr>
  </w:style>
  <w:style w:type="table" w:styleId="Grigliatabella">
    <w:name w:val="Table Grid"/>
    <w:basedOn w:val="Tabellanorma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
    <w:name w:val="Light Shading"/>
    <w:basedOn w:val="Tabellanorma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1">
    <w:name w:val="Light Shading Accent 1"/>
    <w:basedOn w:val="Tabellanorma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chiaro-Colore2">
    <w:name w:val="Light Shading Accent 2"/>
    <w:basedOn w:val="Tabellanorma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fondochiaro-Colore3">
    <w:name w:val="Light Shading Accent 3"/>
    <w:basedOn w:val="Tabellanorma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fondochiaro-Colore4">
    <w:name w:val="Light Shading Accent 4"/>
    <w:basedOn w:val="Tabellanorma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fondochiaro-Colore5">
    <w:name w:val="Light Shading Accent 5"/>
    <w:basedOn w:val="Tabellanorma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fondochiaro-Colore6">
    <w:name w:val="Light Shading Accent 6"/>
    <w:basedOn w:val="Tabellanorma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Elencochiaro">
    <w:name w:val="Light List"/>
    <w:basedOn w:val="Tabellanorma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Elencochiaro-Colore1">
    <w:name w:val="Light List Accent 1"/>
    <w:basedOn w:val="Tabellanorma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Elencochiaro-Colore2">
    <w:name w:val="Light List Accent 2"/>
    <w:basedOn w:val="Tabellanorma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Elencochiaro-Colore3">
    <w:name w:val="Light List Accent 3"/>
    <w:basedOn w:val="Tabellanorma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Elencochiaro-Colore4">
    <w:name w:val="Light List Accent 4"/>
    <w:basedOn w:val="Tabellanorma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Elencochiaro-Colore5">
    <w:name w:val="Light List Accent 5"/>
    <w:basedOn w:val="Tabellanorma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Elencochiaro-Colore6">
    <w:name w:val="Light List Accent 6"/>
    <w:basedOn w:val="Tabellanorma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gliachiara">
    <w:name w:val="Light Grid"/>
    <w:basedOn w:val="Tabellanorma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gliachiara-Colore1">
    <w:name w:val="Light Grid Accent 1"/>
    <w:basedOn w:val="Tabellanorma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gliachiara-Colore2">
    <w:name w:val="Light Grid Accent 2"/>
    <w:basedOn w:val="Tabellanorma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gliachiara-Colore3">
    <w:name w:val="Light Grid Accent 3"/>
    <w:basedOn w:val="Tabellanorma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gliachiara-Colore4">
    <w:name w:val="Light Grid Accent 4"/>
    <w:basedOn w:val="Tabellanorma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gliachiara-Colore5">
    <w:name w:val="Light Grid Accent 5"/>
    <w:basedOn w:val="Tabellanorma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gliachiara-Colore6">
    <w:name w:val="Light Grid Accent 6"/>
    <w:basedOn w:val="Tabellanorma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fondomedio1">
    <w:name w:val="Medium Shading 1"/>
    <w:basedOn w:val="Tabellanorma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fondomedio1-Colore1">
    <w:name w:val="Medium Shading 1 Accent 1"/>
    <w:basedOn w:val="Tabellanorma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fondomedio1-Colore2">
    <w:name w:val="Medium Shading 1 Accent 2"/>
    <w:basedOn w:val="Tabellanorma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fondomedio1-Colore3">
    <w:name w:val="Medium Shading 1 Accent 3"/>
    <w:basedOn w:val="Tabellanorma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fondomedio1-Colore4">
    <w:name w:val="Medium Shading 1 Accent 4"/>
    <w:basedOn w:val="Tabellanorma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fondomedio1-Colore5">
    <w:name w:val="Medium Shading 1 Accent 5"/>
    <w:basedOn w:val="Tabellanorma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fondomedio1-Colore6">
    <w:name w:val="Medium Shading 1 Accent 6"/>
    <w:basedOn w:val="Tabellanorma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fondomedio2">
    <w:name w:val="Medium Shading 2"/>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1">
    <w:name w:val="Medium Shading 2 Accent 1"/>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2">
    <w:name w:val="Medium Shading 2 Accent 2"/>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3">
    <w:name w:val="Medium Shading 2 Accent 3"/>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4">
    <w:name w:val="Medium Shading 2 Accent 4"/>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5">
    <w:name w:val="Medium Shading 2 Accent 5"/>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6">
    <w:name w:val="Medium Shading 2 Accent 6"/>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Elencomedio1">
    <w:name w:val="Medium List 1"/>
    <w:basedOn w:val="Tabellanorma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Elencomedio1-Colore1">
    <w:name w:val="Medium List 1 Accent 1"/>
    <w:basedOn w:val="Tabellanorma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Elencomedio1-Colore2">
    <w:name w:val="Medium List 1 Accent 2"/>
    <w:basedOn w:val="Tabellanorma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Elencomedio1-Colore3">
    <w:name w:val="Medium List 1 Accent 3"/>
    <w:basedOn w:val="Tabellanorma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Elencomedio1-Colore4">
    <w:name w:val="Medium List 1 Accent 4"/>
    <w:basedOn w:val="Tabellanorma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Elencomedio1-Colore5">
    <w:name w:val="Medium List 1 Accent 5"/>
    <w:basedOn w:val="Tabellanorma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Elencomedio1-Colore6">
    <w:name w:val="Medium List 1 Accent 6"/>
    <w:basedOn w:val="Tabellanorma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Elencomedio2">
    <w:name w:val="Medium List 2"/>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1">
    <w:name w:val="Medium List 2 Accent 1"/>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2">
    <w:name w:val="Medium List 2 Accent 2"/>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3">
    <w:name w:val="Medium List 2 Accent 3"/>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4">
    <w:name w:val="Medium List 2 Accent 4"/>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5">
    <w:name w:val="Medium List 2 Accent 5"/>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6">
    <w:name w:val="Medium List 2 Accent 6"/>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gliamedia1">
    <w:name w:val="Medium Grid 1"/>
    <w:basedOn w:val="Tabellanorma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media1-Colore1">
    <w:name w:val="Medium Grid 1 Accent 1"/>
    <w:basedOn w:val="Tabellanorma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gliamedia1-Colore2">
    <w:name w:val="Medium Grid 1 Accent 2"/>
    <w:basedOn w:val="Tabellanorma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gliamedia1-Colore3">
    <w:name w:val="Medium Grid 1 Accent 3"/>
    <w:basedOn w:val="Tabellanorma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gliamedia1-Colore4">
    <w:name w:val="Medium Grid 1 Accent 4"/>
    <w:basedOn w:val="Tabellanorma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gliamedia1-Colore5">
    <w:name w:val="Medium Grid 1 Accent 5"/>
    <w:basedOn w:val="Tabellanorma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gliamedia1-Colore6">
    <w:name w:val="Medium Grid 1 Accent 6"/>
    <w:basedOn w:val="Tabellanorma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gliamedia2">
    <w:name w:val="Medium Grid 2"/>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gliamedia2-Colore1">
    <w:name w:val="Medium Grid 2 Accent 1"/>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gliamedia2-Colore2">
    <w:name w:val="Medium Grid 2 Accent 2"/>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gliamedia2-Colore3">
    <w:name w:val="Medium Grid 2 Accent 3"/>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gliamedia2-Colore4">
    <w:name w:val="Medium Grid 2 Accent 4"/>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gliamedia2-Colore5">
    <w:name w:val="Medium Grid 2 Accent 5"/>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gliamedia2-Colore6">
    <w:name w:val="Medium Grid 2 Accent 6"/>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gliamedia3">
    <w:name w:val="Medium Grid 3"/>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gliamedia3-Colore1">
    <w:name w:val="Medium Grid 3 Accent 1"/>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gliamedia3-Colore2">
    <w:name w:val="Medium Grid 3 Accent 2"/>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gliamedia3-Colore3">
    <w:name w:val="Medium Grid 3 Accent 3"/>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gliamedia3-Colore4">
    <w:name w:val="Medium Grid 3 Accent 4"/>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gliamedia3-Colore5">
    <w:name w:val="Medium Grid 3 Accent 5"/>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gliamedia3-Colore6">
    <w:name w:val="Medium Grid 3 Accent 6"/>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Elencoscuro">
    <w:name w:val="Dark List"/>
    <w:basedOn w:val="Tabellanorma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Elencoscuro-Colore1">
    <w:name w:val="Dark List Accent 1"/>
    <w:basedOn w:val="Tabellanorma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Elencoscuro-Colore2">
    <w:name w:val="Dark List Accent 2"/>
    <w:basedOn w:val="Tabellanorma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Elencoscuro-Colore3">
    <w:name w:val="Dark List Accent 3"/>
    <w:basedOn w:val="Tabellanorma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Elencoscuro-Colore4">
    <w:name w:val="Dark List Accent 4"/>
    <w:basedOn w:val="Tabellanorma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Elencoscuro-Colore5">
    <w:name w:val="Dark List Accent 5"/>
    <w:basedOn w:val="Tabellanorma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Elencoscuro-Colore6">
    <w:name w:val="Dark List Accent 6"/>
    <w:basedOn w:val="Tabellanorma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fondoacolori">
    <w:name w:val="Colorful Shading"/>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fondoacolori-Colore1">
    <w:name w:val="Colorful Shading Accent 1"/>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fondoacolori-Colore2">
    <w:name w:val="Colorful Shading Accent 2"/>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fondoacolori-Colore3">
    <w:name w:val="Colorful Shading Accent 3"/>
    <w:basedOn w:val="Tabellanorma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fondoacolori-Colore4">
    <w:name w:val="Colorful Shading Accent 4"/>
    <w:basedOn w:val="Tabellanorma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fondoacolori-Colore5">
    <w:name w:val="Colorful Shading Accent 5"/>
    <w:basedOn w:val="Tabellanorma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fondoacolori-Colore6">
    <w:name w:val="Colorful Shading Accent 6"/>
    <w:basedOn w:val="Tabellanorma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Elencoacolori">
    <w:name w:val="Colorful List"/>
    <w:basedOn w:val="Tabellanorma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Elencoacolori-Colore1">
    <w:name w:val="Colorful List Accent 1"/>
    <w:basedOn w:val="Tabellanorma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Elencoacolori-Colore2">
    <w:name w:val="Colorful List Accent 2"/>
    <w:basedOn w:val="Tabellanorma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Elencoacolori-Colore3">
    <w:name w:val="Colorful List Accent 3"/>
    <w:basedOn w:val="Tabellanorma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Elencoacolori-Colore4">
    <w:name w:val="Colorful List Accent 4"/>
    <w:basedOn w:val="Tabellanorma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Elencoacolori-Colore5">
    <w:name w:val="Colorful List Accent 5"/>
    <w:basedOn w:val="Tabellanorma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Elencoacolori-Colore6">
    <w:name w:val="Colorful List Accent 6"/>
    <w:basedOn w:val="Tabellanorma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gliaacolori">
    <w:name w:val="Colorful Grid"/>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acolori-Colore1">
    <w:name w:val="Colorful Grid Accent 1"/>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gliaacolori-Colore2">
    <w:name w:val="Colorful Grid Accent 2"/>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gliaacolori-Colore3">
    <w:name w:val="Colorful Grid Accent 3"/>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gliaacolori-Colore4">
    <w:name w:val="Colorful Grid Accent 4"/>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gliaacolori-Colore5">
    <w:name w:val="Colorful Grid Accent 5"/>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gliaacolori-Colore6">
    <w:name w:val="Colorful Grid Accent 6"/>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Barbara Angiola Pistorozzi</cp:lastModifiedBy>
  <cp:revision>2</cp:revision>
  <dcterms:created xsi:type="dcterms:W3CDTF">2025-07-08T12:55:00Z</dcterms:created>
  <dcterms:modified xsi:type="dcterms:W3CDTF">2025-07-08T12:55:00Z</dcterms:modified>
  <cp:category/>
</cp:coreProperties>
</file>